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CC1" w:rsidRDefault="009F0CC1">
      <w:pPr>
        <w:jc w:val="center"/>
        <w:rPr>
          <w:b/>
        </w:rPr>
      </w:pPr>
      <w:bookmarkStart w:id="0" w:name="_Hlk223008347"/>
    </w:p>
    <w:p w:rsidR="009F0CC1" w:rsidRDefault="009F0CC1">
      <w:pPr>
        <w:jc w:val="center"/>
        <w:rPr>
          <w:b/>
        </w:rPr>
      </w:pPr>
    </w:p>
    <w:p w:rsidR="009F0CC1" w:rsidRPr="009F0CC1" w:rsidRDefault="009F0CC1">
      <w:pPr>
        <w:jc w:val="center"/>
        <w:rPr>
          <w:rFonts w:cs="Times New Roman"/>
          <w:b/>
          <w:szCs w:val="24"/>
        </w:rPr>
      </w:pPr>
    </w:p>
    <w:p w:rsidR="009F0CC1" w:rsidRPr="009F0CC1" w:rsidRDefault="009F0CC1">
      <w:pPr>
        <w:jc w:val="center"/>
        <w:rPr>
          <w:rFonts w:cs="Times New Roman"/>
          <w:b/>
          <w:szCs w:val="24"/>
        </w:rPr>
      </w:pPr>
    </w:p>
    <w:p w:rsidR="006A5B9F" w:rsidRPr="00696D86" w:rsidRDefault="006E13E2">
      <w:pPr>
        <w:jc w:val="center"/>
        <w:rPr>
          <w:rFonts w:cs="Times New Roman"/>
          <w:szCs w:val="24"/>
          <w:lang w:val="es-HN"/>
        </w:rPr>
      </w:pPr>
      <w:r w:rsidRPr="00696D86">
        <w:rPr>
          <w:rFonts w:cs="Times New Roman"/>
          <w:b/>
          <w:szCs w:val="24"/>
          <w:lang w:val="es-HN"/>
        </w:rPr>
        <w:t>TÍTULO DEL PROYECTO</w:t>
      </w:r>
      <w:r w:rsidRPr="00696D86">
        <w:rPr>
          <w:rFonts w:cs="Times New Roman"/>
          <w:b/>
          <w:szCs w:val="24"/>
          <w:lang w:val="es-HN"/>
        </w:rPr>
        <w:br/>
      </w:r>
      <w:r w:rsidRPr="00696D86">
        <w:rPr>
          <w:rFonts w:cs="Times New Roman"/>
          <w:b/>
          <w:szCs w:val="24"/>
          <w:lang w:val="es-HN"/>
        </w:rPr>
        <w:br/>
      </w:r>
    </w:p>
    <w:p w:rsidR="006A5B9F" w:rsidRPr="00696D86" w:rsidRDefault="006E13E2">
      <w:pPr>
        <w:jc w:val="center"/>
        <w:rPr>
          <w:rFonts w:cs="Times New Roman"/>
          <w:szCs w:val="24"/>
          <w:lang w:val="es-HN"/>
        </w:rPr>
      </w:pPr>
      <w:r w:rsidRPr="00696D86">
        <w:rPr>
          <w:rFonts w:cs="Times New Roman"/>
          <w:szCs w:val="24"/>
          <w:lang w:val="es-HN"/>
        </w:rPr>
        <w:t>Equipo de investigación</w:t>
      </w:r>
      <w:r w:rsidRPr="00696D86">
        <w:rPr>
          <w:rFonts w:cs="Times New Roman"/>
          <w:szCs w:val="24"/>
          <w:lang w:val="es-HN"/>
        </w:rPr>
        <w:br/>
        <w:t>Investigador(a) 1</w:t>
      </w:r>
      <w:r w:rsidRPr="00696D86">
        <w:rPr>
          <w:rFonts w:cs="Times New Roman"/>
          <w:szCs w:val="24"/>
          <w:lang w:val="es-HN"/>
        </w:rPr>
        <w:br/>
        <w:t>Investigador(a) 2</w:t>
      </w:r>
      <w:r w:rsidRPr="00696D86">
        <w:rPr>
          <w:rFonts w:cs="Times New Roman"/>
          <w:szCs w:val="24"/>
          <w:lang w:val="es-HN"/>
        </w:rPr>
        <w:br/>
        <w:t>Investigador(a) 3</w:t>
      </w:r>
      <w:r w:rsidRPr="00696D86">
        <w:rPr>
          <w:rFonts w:cs="Times New Roman"/>
          <w:szCs w:val="24"/>
          <w:lang w:val="es-HN"/>
        </w:rPr>
        <w:br/>
      </w:r>
      <w:r w:rsidRPr="00696D86">
        <w:rPr>
          <w:rFonts w:cs="Times New Roman"/>
          <w:szCs w:val="24"/>
          <w:lang w:val="es-HN"/>
        </w:rPr>
        <w:br/>
        <w:t>Universidad Nacional Autónoma de Honduras</w:t>
      </w:r>
      <w:r w:rsidRPr="00696D86">
        <w:rPr>
          <w:rFonts w:cs="Times New Roman"/>
          <w:szCs w:val="24"/>
          <w:lang w:val="es-HN"/>
        </w:rPr>
        <w:br/>
        <w:t>Ciudad Universitaria</w:t>
      </w:r>
      <w:r w:rsidRPr="00696D86">
        <w:rPr>
          <w:rFonts w:cs="Times New Roman"/>
          <w:szCs w:val="24"/>
          <w:lang w:val="es-HN"/>
        </w:rPr>
        <w:br/>
        <w:t>Mes, Año</w:t>
      </w:r>
    </w:p>
    <w:p w:rsidR="006A5B9F" w:rsidRPr="00696D86" w:rsidRDefault="006E13E2">
      <w:pPr>
        <w:rPr>
          <w:rFonts w:cs="Times New Roman"/>
          <w:szCs w:val="24"/>
          <w:lang w:val="es-HN"/>
        </w:rPr>
      </w:pPr>
      <w:r w:rsidRPr="00696D86">
        <w:rPr>
          <w:rFonts w:cs="Times New Roman"/>
          <w:szCs w:val="24"/>
          <w:lang w:val="es-HN"/>
        </w:rPr>
        <w:br w:type="page"/>
      </w:r>
    </w:p>
    <w:p w:rsidR="00CE6575" w:rsidRPr="00696D86" w:rsidRDefault="00CE6575" w:rsidP="00CE6575">
      <w:pPr>
        <w:rPr>
          <w:lang w:val="es-HN"/>
        </w:rPr>
      </w:pPr>
    </w:p>
    <w:sdt>
      <w:sdtPr>
        <w:rPr>
          <w:rFonts w:ascii="Times New Roman" w:eastAsiaTheme="minorEastAsia" w:hAnsi="Times New Roman" w:cstheme="minorBidi"/>
          <w:b w:val="0"/>
          <w:bCs w:val="0"/>
          <w:color w:val="auto"/>
          <w:sz w:val="24"/>
          <w:szCs w:val="22"/>
          <w:lang w:val="es-ES"/>
        </w:rPr>
        <w:id w:val="1016961970"/>
        <w:docPartObj>
          <w:docPartGallery w:val="Table of Contents"/>
          <w:docPartUnique/>
        </w:docPartObj>
      </w:sdtPr>
      <w:sdtEndPr/>
      <w:sdtContent>
        <w:p w:rsidR="00CE6575" w:rsidRDefault="00CE6575" w:rsidP="009864E5">
          <w:pPr>
            <w:pStyle w:val="TtuloTDC"/>
            <w:spacing w:line="276" w:lineRule="auto"/>
          </w:pPr>
          <w:r>
            <w:rPr>
              <w:lang w:val="es-ES"/>
            </w:rPr>
            <w:t>Tabla de Contenido</w:t>
          </w:r>
        </w:p>
        <w:p w:rsidR="009864E5" w:rsidRDefault="00CE6575" w:rsidP="009864E5">
          <w:pPr>
            <w:pStyle w:val="TDC1"/>
            <w:tabs>
              <w:tab w:val="right" w:leader="dot" w:pos="9350"/>
            </w:tabs>
            <w:spacing w:line="276" w:lineRule="auto"/>
            <w:rPr>
              <w:rFonts w:asciiTheme="minorHAnsi" w:hAnsiTheme="minorHAnsi"/>
              <w:noProof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3019631" w:history="1">
            <w:r w:rsidR="009864E5" w:rsidRPr="00D04CC3">
              <w:rPr>
                <w:rStyle w:val="Hipervnculo"/>
                <w:rFonts w:cs="Times New Roman"/>
                <w:noProof/>
                <w:lang w:val="es-HN"/>
              </w:rPr>
              <w:t>I. CARACTERIZACIÓN GENERAL</w:t>
            </w:r>
            <w:r w:rsidR="009864E5">
              <w:rPr>
                <w:noProof/>
                <w:webHidden/>
              </w:rPr>
              <w:tab/>
            </w:r>
            <w:r w:rsidR="009864E5">
              <w:rPr>
                <w:noProof/>
                <w:webHidden/>
              </w:rPr>
              <w:fldChar w:fldCharType="begin"/>
            </w:r>
            <w:r w:rsidR="009864E5">
              <w:rPr>
                <w:noProof/>
                <w:webHidden/>
              </w:rPr>
              <w:instrText xml:space="preserve"> PAGEREF _Toc223019631 \h </w:instrText>
            </w:r>
            <w:r w:rsidR="009864E5">
              <w:rPr>
                <w:noProof/>
                <w:webHidden/>
              </w:rPr>
            </w:r>
            <w:r w:rsidR="009864E5">
              <w:rPr>
                <w:noProof/>
                <w:webHidden/>
              </w:rPr>
              <w:fldChar w:fldCharType="separate"/>
            </w:r>
            <w:r w:rsidR="009864E5">
              <w:rPr>
                <w:noProof/>
                <w:webHidden/>
              </w:rPr>
              <w:t>3</w:t>
            </w:r>
            <w:r w:rsidR="009864E5">
              <w:rPr>
                <w:noProof/>
                <w:webHidden/>
              </w:rPr>
              <w:fldChar w:fldCharType="end"/>
            </w:r>
          </w:hyperlink>
        </w:p>
        <w:p w:rsidR="009864E5" w:rsidRDefault="009864E5" w:rsidP="009864E5">
          <w:pPr>
            <w:pStyle w:val="TDC1"/>
            <w:tabs>
              <w:tab w:val="right" w:leader="dot" w:pos="9350"/>
            </w:tabs>
            <w:spacing w:line="276" w:lineRule="auto"/>
            <w:rPr>
              <w:rFonts w:asciiTheme="minorHAnsi" w:hAnsiTheme="minorHAnsi"/>
              <w:noProof/>
              <w:sz w:val="22"/>
            </w:rPr>
          </w:pPr>
          <w:hyperlink w:anchor="_Toc223019632" w:history="1">
            <w:r w:rsidRPr="00D04CC3">
              <w:rPr>
                <w:rStyle w:val="Hipervnculo"/>
                <w:rFonts w:cs="Times New Roman"/>
                <w:noProof/>
                <w:lang w:val="es-HN"/>
              </w:rPr>
              <w:t>II. DEFINICIÓN DEL PROBLEMA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_Toc223019632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64E5" w:rsidRDefault="009864E5" w:rsidP="009864E5">
          <w:pPr>
            <w:pStyle w:val="TDC1"/>
            <w:tabs>
              <w:tab w:val="right" w:leader="dot" w:pos="9350"/>
            </w:tabs>
            <w:spacing w:line="276" w:lineRule="auto"/>
            <w:rPr>
              <w:rFonts w:asciiTheme="minorHAnsi" w:hAnsiTheme="minorHAnsi"/>
              <w:noProof/>
              <w:sz w:val="22"/>
            </w:rPr>
          </w:pPr>
          <w:hyperlink w:anchor="_Toc223019633" w:history="1">
            <w:r w:rsidRPr="00D04CC3">
              <w:rPr>
                <w:rStyle w:val="Hipervnculo"/>
                <w:rFonts w:cs="Times New Roman"/>
                <w:noProof/>
                <w:lang w:val="es-HN"/>
              </w:rPr>
              <w:t>III. OBJETIVOS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_Toc223019633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64E5" w:rsidRDefault="009864E5" w:rsidP="009864E5">
          <w:pPr>
            <w:pStyle w:val="TDC1"/>
            <w:tabs>
              <w:tab w:val="right" w:leader="dot" w:pos="9350"/>
            </w:tabs>
            <w:spacing w:line="276" w:lineRule="auto"/>
            <w:rPr>
              <w:rFonts w:asciiTheme="minorHAnsi" w:hAnsiTheme="minorHAnsi"/>
              <w:noProof/>
              <w:sz w:val="22"/>
            </w:rPr>
          </w:pPr>
          <w:hyperlink w:anchor="_Toc223019634" w:history="1">
            <w:r w:rsidRPr="00D04CC3">
              <w:rPr>
                <w:rStyle w:val="Hipervnculo"/>
                <w:rFonts w:cs="Times New Roman"/>
                <w:noProof/>
                <w:lang w:val="es-HN"/>
              </w:rPr>
              <w:t>IV. JUSTIFICACIÓN DE LA INVESTIGACIÓN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_Toc223019634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64E5" w:rsidRDefault="009864E5" w:rsidP="009864E5">
          <w:pPr>
            <w:pStyle w:val="TDC1"/>
            <w:tabs>
              <w:tab w:val="right" w:leader="dot" w:pos="9350"/>
            </w:tabs>
            <w:spacing w:line="276" w:lineRule="auto"/>
            <w:rPr>
              <w:rFonts w:asciiTheme="minorHAnsi" w:hAnsiTheme="minorHAnsi"/>
              <w:noProof/>
              <w:sz w:val="22"/>
            </w:rPr>
          </w:pPr>
          <w:hyperlink w:anchor="_Toc223019635" w:history="1">
            <w:r w:rsidRPr="00D04CC3">
              <w:rPr>
                <w:rStyle w:val="Hipervnculo"/>
                <w:rFonts w:cs="Times New Roman"/>
                <w:noProof/>
                <w:lang w:val="es-HN"/>
              </w:rPr>
              <w:t>V. MARCO REFERENCIAL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_Toc223019635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64E5" w:rsidRDefault="009864E5" w:rsidP="009864E5">
          <w:pPr>
            <w:pStyle w:val="TDC2"/>
            <w:tabs>
              <w:tab w:val="right" w:leader="dot" w:pos="9350"/>
            </w:tabs>
            <w:spacing w:line="276" w:lineRule="auto"/>
            <w:rPr>
              <w:rFonts w:asciiTheme="minorHAnsi" w:hAnsiTheme="minorHAnsi"/>
              <w:noProof/>
              <w:sz w:val="22"/>
            </w:rPr>
          </w:pPr>
          <w:hyperlink w:anchor="_Toc223019636" w:history="1">
            <w:r w:rsidRPr="00D04CC3">
              <w:rPr>
                <w:rStyle w:val="Hipervnculo"/>
                <w:rFonts w:cs="Times New Roman"/>
                <w:noProof/>
                <w:lang w:val="es-HN"/>
              </w:rPr>
              <w:t>5.1 Antecedentes de investigación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_Toc223019636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64E5" w:rsidRDefault="009864E5" w:rsidP="009864E5">
          <w:pPr>
            <w:pStyle w:val="TDC2"/>
            <w:tabs>
              <w:tab w:val="right" w:leader="dot" w:pos="9350"/>
            </w:tabs>
            <w:spacing w:line="276" w:lineRule="auto"/>
            <w:rPr>
              <w:rFonts w:asciiTheme="minorHAnsi" w:hAnsiTheme="minorHAnsi"/>
              <w:noProof/>
              <w:sz w:val="22"/>
            </w:rPr>
          </w:pPr>
          <w:hyperlink w:anchor="_Toc223019637" w:history="1">
            <w:r w:rsidRPr="00D04CC3">
              <w:rPr>
                <w:rStyle w:val="Hipervnculo"/>
                <w:rFonts w:cs="Times New Roman"/>
                <w:noProof/>
                <w:lang w:val="es-HN"/>
              </w:rPr>
              <w:t>5.2 Marco Contextual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_Toc223019637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64E5" w:rsidRDefault="009864E5" w:rsidP="009864E5">
          <w:pPr>
            <w:pStyle w:val="TDC2"/>
            <w:tabs>
              <w:tab w:val="right" w:leader="dot" w:pos="9350"/>
            </w:tabs>
            <w:spacing w:line="276" w:lineRule="auto"/>
            <w:rPr>
              <w:rFonts w:asciiTheme="minorHAnsi" w:hAnsiTheme="minorHAnsi"/>
              <w:noProof/>
              <w:sz w:val="22"/>
            </w:rPr>
          </w:pPr>
          <w:hyperlink w:anchor="_Toc223019638" w:history="1">
            <w:r w:rsidRPr="00D04CC3">
              <w:rPr>
                <w:rStyle w:val="Hipervnculo"/>
                <w:rFonts w:cs="Times New Roman"/>
                <w:noProof/>
                <w:lang w:val="es-HN"/>
              </w:rPr>
              <w:t>5.3 Marco Conceptual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_Toc223019638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64E5" w:rsidRDefault="009864E5" w:rsidP="009864E5">
          <w:pPr>
            <w:pStyle w:val="TDC2"/>
            <w:tabs>
              <w:tab w:val="right" w:leader="dot" w:pos="9350"/>
            </w:tabs>
            <w:spacing w:line="276" w:lineRule="auto"/>
            <w:rPr>
              <w:rFonts w:asciiTheme="minorHAnsi" w:hAnsiTheme="minorHAnsi"/>
              <w:noProof/>
              <w:sz w:val="22"/>
            </w:rPr>
          </w:pPr>
          <w:hyperlink w:anchor="_Toc223019639" w:history="1">
            <w:r w:rsidRPr="00D04CC3">
              <w:rPr>
                <w:rStyle w:val="Hipervnculo"/>
                <w:rFonts w:cs="Times New Roman"/>
                <w:noProof/>
                <w:lang w:val="es-HN"/>
              </w:rPr>
              <w:t>5.4 Marco Legal (si corresponde)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_Toc223019639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64E5" w:rsidRDefault="009864E5" w:rsidP="009864E5">
          <w:pPr>
            <w:pStyle w:val="TDC2"/>
            <w:tabs>
              <w:tab w:val="right" w:leader="dot" w:pos="9350"/>
            </w:tabs>
            <w:spacing w:line="276" w:lineRule="auto"/>
            <w:rPr>
              <w:rFonts w:asciiTheme="minorHAnsi" w:hAnsiTheme="minorHAnsi"/>
              <w:noProof/>
              <w:sz w:val="22"/>
            </w:rPr>
          </w:pPr>
          <w:hyperlink w:anchor="_Toc223019640" w:history="1">
            <w:r w:rsidRPr="00D04CC3">
              <w:rPr>
                <w:rStyle w:val="Hipervnculo"/>
                <w:rFonts w:cs="Times New Roman"/>
                <w:noProof/>
                <w:lang w:val="es-HN"/>
              </w:rPr>
              <w:t>5.5 Marco Histórico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_Toc223019640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64E5" w:rsidRDefault="009864E5" w:rsidP="009864E5">
          <w:pPr>
            <w:pStyle w:val="TDC2"/>
            <w:tabs>
              <w:tab w:val="right" w:leader="dot" w:pos="9350"/>
            </w:tabs>
            <w:spacing w:line="276" w:lineRule="auto"/>
            <w:rPr>
              <w:rFonts w:asciiTheme="minorHAnsi" w:hAnsiTheme="minorHAnsi"/>
              <w:noProof/>
              <w:sz w:val="22"/>
            </w:rPr>
          </w:pPr>
          <w:hyperlink w:anchor="_Toc223019641" w:history="1">
            <w:r w:rsidRPr="00D04CC3">
              <w:rPr>
                <w:rStyle w:val="Hipervnculo"/>
                <w:rFonts w:cs="Times New Roman"/>
                <w:noProof/>
                <w:lang w:val="es-HN"/>
              </w:rPr>
              <w:t xml:space="preserve">5.6 Marco </w:t>
            </w:r>
            <w:r>
              <w:rPr>
                <w:rStyle w:val="Hipervnculo"/>
                <w:rFonts w:cs="Times New Roman"/>
                <w:noProof/>
                <w:lang w:val="es-HN"/>
              </w:rPr>
              <w:t>T</w:t>
            </w:r>
            <w:r w:rsidRPr="00D04CC3">
              <w:rPr>
                <w:rStyle w:val="Hipervnculo"/>
                <w:rFonts w:cs="Times New Roman"/>
                <w:noProof/>
                <w:lang w:val="es-HN"/>
              </w:rPr>
              <w:t>eórico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_Toc223019641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64E5" w:rsidRDefault="009864E5" w:rsidP="009864E5">
          <w:pPr>
            <w:pStyle w:val="TDC1"/>
            <w:tabs>
              <w:tab w:val="right" w:leader="dot" w:pos="9350"/>
            </w:tabs>
            <w:spacing w:line="276" w:lineRule="auto"/>
            <w:rPr>
              <w:rFonts w:asciiTheme="minorHAnsi" w:hAnsiTheme="minorHAnsi"/>
              <w:noProof/>
              <w:sz w:val="22"/>
            </w:rPr>
          </w:pPr>
          <w:hyperlink w:anchor="_Toc223019642" w:history="1">
            <w:r w:rsidRPr="00D04CC3">
              <w:rPr>
                <w:rStyle w:val="Hipervnculo"/>
                <w:rFonts w:cs="Times New Roman"/>
                <w:noProof/>
                <w:lang w:val="es-HN"/>
              </w:rPr>
              <w:t>VI. HIPÓTESIS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_Toc223019642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64E5" w:rsidRDefault="009864E5" w:rsidP="009864E5">
          <w:pPr>
            <w:pStyle w:val="TDC1"/>
            <w:tabs>
              <w:tab w:val="right" w:leader="dot" w:pos="9350"/>
            </w:tabs>
            <w:spacing w:line="276" w:lineRule="auto"/>
            <w:rPr>
              <w:rFonts w:asciiTheme="minorHAnsi" w:hAnsiTheme="minorHAnsi"/>
              <w:noProof/>
              <w:sz w:val="22"/>
            </w:rPr>
          </w:pPr>
          <w:hyperlink w:anchor="_Toc223019643" w:history="1">
            <w:r w:rsidRPr="00D04CC3">
              <w:rPr>
                <w:rStyle w:val="Hipervnculo"/>
                <w:rFonts w:cs="Times New Roman"/>
                <w:noProof/>
                <w:lang w:val="es-HN"/>
              </w:rPr>
              <w:t>VII. METODOLOGÍA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_Toc223019643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64E5" w:rsidRDefault="009864E5" w:rsidP="009864E5">
          <w:pPr>
            <w:pStyle w:val="TDC1"/>
            <w:tabs>
              <w:tab w:val="right" w:leader="dot" w:pos="9350"/>
            </w:tabs>
            <w:spacing w:line="276" w:lineRule="auto"/>
            <w:rPr>
              <w:rFonts w:asciiTheme="minorHAnsi" w:hAnsiTheme="minorHAnsi"/>
              <w:noProof/>
              <w:sz w:val="22"/>
            </w:rPr>
          </w:pPr>
          <w:hyperlink w:anchor="_Toc223019644" w:history="1">
            <w:r w:rsidRPr="00D04CC3">
              <w:rPr>
                <w:rStyle w:val="Hipervnculo"/>
                <w:rFonts w:cs="Times New Roman"/>
                <w:noProof/>
                <w:lang w:val="es-HN"/>
              </w:rPr>
              <w:t>VIII. CRONOGRAMA DE ACTIVIDADES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_Toc223019644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64E5" w:rsidRDefault="009864E5" w:rsidP="009864E5">
          <w:pPr>
            <w:pStyle w:val="TDC1"/>
            <w:tabs>
              <w:tab w:val="right" w:leader="dot" w:pos="9350"/>
            </w:tabs>
            <w:spacing w:line="276" w:lineRule="auto"/>
            <w:rPr>
              <w:rFonts w:asciiTheme="minorHAnsi" w:hAnsiTheme="minorHAnsi"/>
              <w:noProof/>
              <w:sz w:val="22"/>
            </w:rPr>
          </w:pPr>
          <w:hyperlink w:anchor="_Toc223019645" w:history="1">
            <w:r w:rsidRPr="00D04CC3">
              <w:rPr>
                <w:rStyle w:val="Hipervnculo"/>
                <w:rFonts w:cs="Times New Roman"/>
                <w:noProof/>
                <w:lang w:val="es-HN"/>
              </w:rPr>
              <w:t>IX. PRESUPUESTO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_Toc223019645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64E5" w:rsidRDefault="009864E5" w:rsidP="009864E5">
          <w:pPr>
            <w:pStyle w:val="TDC1"/>
            <w:tabs>
              <w:tab w:val="right" w:leader="dot" w:pos="9350"/>
            </w:tabs>
            <w:spacing w:line="276" w:lineRule="auto"/>
            <w:rPr>
              <w:rFonts w:asciiTheme="minorHAnsi" w:hAnsiTheme="minorHAnsi"/>
              <w:noProof/>
              <w:sz w:val="22"/>
            </w:rPr>
          </w:pPr>
          <w:hyperlink w:anchor="_Toc223019646" w:history="1">
            <w:r w:rsidRPr="00D04CC3">
              <w:rPr>
                <w:rStyle w:val="Hipervnculo"/>
                <w:rFonts w:cs="Times New Roman"/>
                <w:noProof/>
                <w:lang w:val="es-HN"/>
              </w:rPr>
              <w:t>X. BIBLIOGRAFÍA (Formato APA 7)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_Toc223019646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64E5" w:rsidRDefault="009864E5" w:rsidP="009864E5">
          <w:pPr>
            <w:pStyle w:val="TDC1"/>
            <w:tabs>
              <w:tab w:val="right" w:leader="dot" w:pos="9350"/>
            </w:tabs>
            <w:spacing w:line="276" w:lineRule="auto"/>
            <w:rPr>
              <w:rFonts w:asciiTheme="minorHAnsi" w:hAnsiTheme="minorHAnsi"/>
              <w:noProof/>
              <w:sz w:val="22"/>
            </w:rPr>
          </w:pPr>
          <w:hyperlink w:anchor="_Toc223019647" w:history="1">
            <w:r w:rsidRPr="00D04CC3">
              <w:rPr>
                <w:rStyle w:val="Hipervnculo"/>
                <w:rFonts w:cs="Times New Roman"/>
                <w:noProof/>
                <w:lang w:val="es-HN"/>
              </w:rPr>
              <w:t>XI. APÉNDICE O ANEXOS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_Toc223019647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E6575" w:rsidRPr="009864E5" w:rsidRDefault="00CE6575" w:rsidP="009864E5">
          <w:pPr>
            <w:spacing w:line="276" w:lineRule="auto"/>
          </w:pPr>
          <w:r>
            <w:rPr>
              <w:b/>
              <w:bCs/>
              <w:lang w:val="es-ES"/>
            </w:rPr>
            <w:fldChar w:fldCharType="end"/>
          </w:r>
        </w:p>
      </w:sdtContent>
    </w:sdt>
    <w:p w:rsidR="009864E5" w:rsidRDefault="009864E5" w:rsidP="00CE6575">
      <w:pPr>
        <w:pStyle w:val="Ttulo1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s-HN"/>
        </w:rPr>
      </w:pPr>
      <w:bookmarkStart w:id="1" w:name="_Toc223019631"/>
    </w:p>
    <w:p w:rsidR="009864E5" w:rsidRDefault="009864E5" w:rsidP="009864E5">
      <w:pPr>
        <w:rPr>
          <w:lang w:val="es-HN"/>
        </w:rPr>
      </w:pPr>
    </w:p>
    <w:p w:rsidR="009864E5" w:rsidRDefault="009864E5" w:rsidP="009864E5">
      <w:pPr>
        <w:rPr>
          <w:lang w:val="es-HN"/>
        </w:rPr>
      </w:pPr>
    </w:p>
    <w:p w:rsidR="009864E5" w:rsidRPr="009864E5" w:rsidRDefault="009864E5" w:rsidP="009864E5">
      <w:pPr>
        <w:rPr>
          <w:lang w:val="es-HN"/>
        </w:rPr>
      </w:pPr>
    </w:p>
    <w:p w:rsidR="00CE6575" w:rsidRPr="00CE6575" w:rsidRDefault="00CE6575" w:rsidP="00CE6575">
      <w:pPr>
        <w:pStyle w:val="Ttulo1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s-HN"/>
        </w:rPr>
      </w:pPr>
      <w:r w:rsidRPr="00CE6575">
        <w:rPr>
          <w:rFonts w:ascii="Times New Roman" w:hAnsi="Times New Roman" w:cs="Times New Roman"/>
          <w:color w:val="000000" w:themeColor="text1"/>
          <w:sz w:val="24"/>
          <w:szCs w:val="24"/>
          <w:lang w:val="es-HN"/>
        </w:rPr>
        <w:lastRenderedPageBreak/>
        <w:t>I. CARACTERIZACIÓN GENERAL</w:t>
      </w:r>
      <w:bookmarkEnd w:id="1"/>
    </w:p>
    <w:p w:rsidR="00CE6575" w:rsidRDefault="00CE6575" w:rsidP="00CE6575">
      <w:pPr>
        <w:rPr>
          <w:rFonts w:cs="Times New Roman"/>
          <w:color w:val="000000" w:themeColor="text1"/>
          <w:szCs w:val="24"/>
          <w:lang w:val="es-HN"/>
        </w:rPr>
      </w:pPr>
      <w:r w:rsidRPr="00CE6575">
        <w:rPr>
          <w:rFonts w:cs="Times New Roman"/>
          <w:color w:val="000000" w:themeColor="text1"/>
          <w:szCs w:val="24"/>
          <w:lang w:val="es-HN"/>
        </w:rPr>
        <w:t>Presenta la información básica del proyecto, incluyendo nombre, ubicación, institución ejecutora, duración, costos y fuentes de financiamiento. Describe de forma general el propósito, resultados esperados y organizaciones participantes.</w:t>
      </w:r>
    </w:p>
    <w:p w:rsidR="00423757" w:rsidRPr="00696D86" w:rsidRDefault="00423757" w:rsidP="00423757">
      <w:pPr>
        <w:rPr>
          <w:lang w:val="es-HN"/>
        </w:rPr>
      </w:pPr>
      <w:r w:rsidRPr="00696D86">
        <w:rPr>
          <w:b/>
          <w:lang w:val="es-HN"/>
        </w:rPr>
        <w:t>A. Información del proyecto</w:t>
      </w:r>
    </w:p>
    <w:p w:rsidR="00423757" w:rsidRPr="00696D86" w:rsidRDefault="00423757" w:rsidP="00423757">
      <w:pPr>
        <w:rPr>
          <w:lang w:val="es-HN"/>
        </w:rPr>
      </w:pPr>
      <w:r w:rsidRPr="00696D86">
        <w:rPr>
          <w:lang w:val="es-HN"/>
        </w:rPr>
        <w:t>Nombre del proyecto: __________________________________________</w:t>
      </w:r>
    </w:p>
    <w:p w:rsidR="00423757" w:rsidRPr="00696D86" w:rsidRDefault="00423757" w:rsidP="00423757">
      <w:pPr>
        <w:rPr>
          <w:lang w:val="es-HN"/>
        </w:rPr>
      </w:pPr>
      <w:r w:rsidRPr="00696D86">
        <w:rPr>
          <w:lang w:val="es-HN"/>
        </w:rPr>
        <w:t>Ubicación del proyecto y área de influencia: Departamento, municipio, localidad, zona, región específica.</w:t>
      </w:r>
    </w:p>
    <w:p w:rsidR="00423757" w:rsidRPr="00696D86" w:rsidRDefault="00423757" w:rsidP="00423757">
      <w:pPr>
        <w:rPr>
          <w:lang w:val="es-HN"/>
        </w:rPr>
      </w:pPr>
      <w:r w:rsidRPr="00696D86">
        <w:rPr>
          <w:lang w:val="es-HN"/>
        </w:rPr>
        <w:t>Eje y tema prioritario: __________________________________________</w:t>
      </w:r>
    </w:p>
    <w:p w:rsidR="00423757" w:rsidRPr="00696D86" w:rsidRDefault="00423757" w:rsidP="00423757">
      <w:pPr>
        <w:rPr>
          <w:lang w:val="es-HN"/>
        </w:rPr>
      </w:pPr>
      <w:r w:rsidRPr="00696D86">
        <w:rPr>
          <w:lang w:val="es-HN"/>
        </w:rPr>
        <w:t>Institución ejecutora: __________________________________________</w:t>
      </w:r>
    </w:p>
    <w:p w:rsidR="00423757" w:rsidRPr="00696D86" w:rsidRDefault="00423757" w:rsidP="00423757">
      <w:pPr>
        <w:rPr>
          <w:lang w:val="es-HN"/>
        </w:rPr>
      </w:pPr>
      <w:r w:rsidRPr="00696D86">
        <w:rPr>
          <w:lang w:val="es-HN"/>
        </w:rPr>
        <w:t>Duración del proyecto: __________________________________________</w:t>
      </w:r>
    </w:p>
    <w:p w:rsidR="00423757" w:rsidRPr="00696D86" w:rsidRDefault="00423757" w:rsidP="00423757">
      <w:pPr>
        <w:rPr>
          <w:lang w:val="es-HN"/>
        </w:rPr>
      </w:pPr>
      <w:r w:rsidRPr="00696D86">
        <w:rPr>
          <w:lang w:val="es-HN"/>
        </w:rPr>
        <w:t>Costo total del proyecto: __________________________________________</w:t>
      </w:r>
    </w:p>
    <w:p w:rsidR="00423757" w:rsidRPr="00696D86" w:rsidRDefault="00423757" w:rsidP="00423757">
      <w:pPr>
        <w:rPr>
          <w:lang w:val="es-HN"/>
        </w:rPr>
      </w:pPr>
      <w:r w:rsidRPr="00696D86">
        <w:rPr>
          <w:lang w:val="es-HN"/>
        </w:rPr>
        <w:t>Aporte institucional: __________________________________________</w:t>
      </w:r>
    </w:p>
    <w:p w:rsidR="00423757" w:rsidRPr="00696D86" w:rsidRDefault="00423757" w:rsidP="00423757">
      <w:pPr>
        <w:rPr>
          <w:lang w:val="es-HN"/>
        </w:rPr>
      </w:pPr>
      <w:r w:rsidRPr="00696D86">
        <w:rPr>
          <w:lang w:val="es-HN"/>
        </w:rPr>
        <w:t>Aporte de cooperantes: __________________________________________</w:t>
      </w:r>
    </w:p>
    <w:p w:rsidR="00423757" w:rsidRPr="00696D86" w:rsidRDefault="00423757" w:rsidP="00423757">
      <w:pPr>
        <w:rPr>
          <w:lang w:val="es-HN"/>
        </w:rPr>
      </w:pPr>
      <w:r w:rsidRPr="00696D86">
        <w:rPr>
          <w:lang w:val="es-HN"/>
        </w:rPr>
        <w:t>Aporte de los beneficiarios: __________________________________________</w:t>
      </w:r>
    </w:p>
    <w:p w:rsidR="00423757" w:rsidRPr="00696D86" w:rsidRDefault="00423757" w:rsidP="00423757">
      <w:pPr>
        <w:rPr>
          <w:lang w:val="es-HN"/>
        </w:rPr>
      </w:pPr>
      <w:r w:rsidRPr="00696D86">
        <w:rPr>
          <w:lang w:val="es-HN"/>
        </w:rPr>
        <w:t>Otros aportes: __________________________________________</w:t>
      </w:r>
    </w:p>
    <w:p w:rsidR="00423757" w:rsidRPr="00696D86" w:rsidRDefault="00423757" w:rsidP="00423757">
      <w:pPr>
        <w:rPr>
          <w:lang w:val="es-HN"/>
        </w:rPr>
      </w:pPr>
      <w:r w:rsidRPr="00696D86">
        <w:rPr>
          <w:b/>
          <w:lang w:val="es-HN"/>
        </w:rPr>
        <w:t>B. Descripción del proyecto</w:t>
      </w:r>
    </w:p>
    <w:p w:rsidR="00423757" w:rsidRPr="00696D86" w:rsidRDefault="00423757" w:rsidP="00423757">
      <w:pPr>
        <w:rPr>
          <w:lang w:val="es-HN"/>
        </w:rPr>
      </w:pPr>
      <w:r w:rsidRPr="00696D86">
        <w:rPr>
          <w:lang w:val="es-HN"/>
        </w:rPr>
        <w:t>Descripción general del proyecto y su propósito principal.</w:t>
      </w:r>
    </w:p>
    <w:p w:rsidR="00423757" w:rsidRPr="00696D86" w:rsidRDefault="00423757" w:rsidP="00423757">
      <w:pPr>
        <w:rPr>
          <w:lang w:val="es-HN"/>
        </w:rPr>
      </w:pPr>
      <w:r w:rsidRPr="00696D86">
        <w:rPr>
          <w:lang w:val="es-HN"/>
        </w:rPr>
        <w:lastRenderedPageBreak/>
        <w:t>Novedad del proyecto y aporte al conocimiento.</w:t>
      </w:r>
    </w:p>
    <w:p w:rsidR="00423757" w:rsidRPr="00696D86" w:rsidRDefault="00423757" w:rsidP="00423757">
      <w:pPr>
        <w:rPr>
          <w:lang w:val="es-HN"/>
        </w:rPr>
      </w:pPr>
      <w:r w:rsidRPr="00696D86">
        <w:rPr>
          <w:lang w:val="es-HN"/>
        </w:rPr>
        <w:t>Resultados esperados.</w:t>
      </w:r>
    </w:p>
    <w:p w:rsidR="00423757" w:rsidRPr="00696D86" w:rsidRDefault="00423757" w:rsidP="00423757">
      <w:pPr>
        <w:rPr>
          <w:lang w:val="es-HN"/>
        </w:rPr>
      </w:pPr>
      <w:r w:rsidRPr="00696D86">
        <w:rPr>
          <w:lang w:val="es-HN"/>
        </w:rPr>
        <w:t>Divulgación y apropiación de los resultados.</w:t>
      </w:r>
    </w:p>
    <w:p w:rsidR="00423757" w:rsidRPr="00696D86" w:rsidRDefault="00423757" w:rsidP="00423757">
      <w:pPr>
        <w:rPr>
          <w:lang w:val="es-HN"/>
        </w:rPr>
      </w:pPr>
      <w:r w:rsidRPr="00696D86">
        <w:rPr>
          <w:lang w:val="es-HN"/>
        </w:rPr>
        <w:t>Riesgos y obstáculos, así como las estrategias para superarlos.</w:t>
      </w:r>
    </w:p>
    <w:p w:rsidR="00423757" w:rsidRPr="00696D86" w:rsidRDefault="00423757" w:rsidP="00423757">
      <w:pPr>
        <w:rPr>
          <w:lang w:val="es-HN"/>
        </w:rPr>
      </w:pPr>
      <w:r w:rsidRPr="00696D86">
        <w:rPr>
          <w:b/>
          <w:lang w:val="es-HN"/>
        </w:rPr>
        <w:t>C. Instituciones – organizaciones o dependencias ejecutoras</w:t>
      </w:r>
    </w:p>
    <w:p w:rsidR="00423757" w:rsidRPr="00696D86" w:rsidRDefault="00423757" w:rsidP="00423757">
      <w:pPr>
        <w:rPr>
          <w:lang w:val="es-HN"/>
        </w:rPr>
      </w:pPr>
      <w:r w:rsidRPr="00696D86">
        <w:rPr>
          <w:lang w:val="es-HN"/>
        </w:rPr>
        <w:t>Datos generales de las instituciones participantes.</w:t>
      </w:r>
    </w:p>
    <w:p w:rsidR="00423757" w:rsidRPr="00696D86" w:rsidRDefault="00423757" w:rsidP="00423757">
      <w:pPr>
        <w:rPr>
          <w:lang w:val="es-HN"/>
        </w:rPr>
      </w:pPr>
      <w:r w:rsidRPr="00696D86">
        <w:rPr>
          <w:lang w:val="es-HN"/>
        </w:rPr>
        <w:t>Antecedentes de la institución u organización vinculada al proyecto.</w:t>
      </w:r>
    </w:p>
    <w:p w:rsidR="00CE6575" w:rsidRPr="00CE6575" w:rsidRDefault="00CE6575" w:rsidP="00CE6575">
      <w:pPr>
        <w:pStyle w:val="Ttulo1"/>
        <w:rPr>
          <w:rFonts w:ascii="Times New Roman" w:hAnsi="Times New Roman" w:cs="Times New Roman"/>
          <w:color w:val="000000" w:themeColor="text1"/>
          <w:sz w:val="24"/>
          <w:szCs w:val="24"/>
          <w:lang w:val="es-HN"/>
        </w:rPr>
      </w:pPr>
      <w:bookmarkStart w:id="2" w:name="_Toc223019632"/>
      <w:r w:rsidRPr="00CE6575">
        <w:rPr>
          <w:rFonts w:ascii="Times New Roman" w:hAnsi="Times New Roman" w:cs="Times New Roman"/>
          <w:color w:val="000000" w:themeColor="text1"/>
          <w:sz w:val="24"/>
          <w:szCs w:val="24"/>
          <w:lang w:val="es-HN"/>
        </w:rPr>
        <w:t>II. DEFINICIÓN DEL PROBLEMA</w:t>
      </w:r>
      <w:bookmarkEnd w:id="2"/>
    </w:p>
    <w:p w:rsidR="00CE6575" w:rsidRPr="00CE6575" w:rsidRDefault="00CE6575" w:rsidP="00CE6575">
      <w:pPr>
        <w:rPr>
          <w:rFonts w:cs="Times New Roman"/>
          <w:color w:val="000000" w:themeColor="text1"/>
          <w:szCs w:val="24"/>
          <w:lang w:val="es-HN"/>
        </w:rPr>
      </w:pPr>
      <w:r w:rsidRPr="00CE6575">
        <w:rPr>
          <w:rFonts w:cs="Times New Roman"/>
          <w:color w:val="000000" w:themeColor="text1"/>
          <w:szCs w:val="24"/>
          <w:lang w:val="es-HN"/>
        </w:rPr>
        <w:t>Expone claramente la situación o fenómeno que se investigará, delimitándolo en tiempo y espacio. Debe evidenciar su relevancia, factibilidad y necesidad de estudio mediante una pregunta o planteamiento descriptivo.</w:t>
      </w:r>
    </w:p>
    <w:p w:rsidR="00CE6575" w:rsidRPr="00CE6575" w:rsidRDefault="00CE6575" w:rsidP="00CE6575">
      <w:pPr>
        <w:pStyle w:val="Ttulo1"/>
        <w:rPr>
          <w:rFonts w:ascii="Times New Roman" w:hAnsi="Times New Roman" w:cs="Times New Roman"/>
          <w:color w:val="000000" w:themeColor="text1"/>
          <w:sz w:val="24"/>
          <w:szCs w:val="24"/>
          <w:lang w:val="es-HN"/>
        </w:rPr>
      </w:pPr>
      <w:bookmarkStart w:id="3" w:name="_Toc223019633"/>
      <w:r w:rsidRPr="00CE6575">
        <w:rPr>
          <w:rFonts w:ascii="Times New Roman" w:hAnsi="Times New Roman" w:cs="Times New Roman"/>
          <w:color w:val="000000" w:themeColor="text1"/>
          <w:sz w:val="24"/>
          <w:szCs w:val="24"/>
          <w:lang w:val="es-HN"/>
        </w:rPr>
        <w:t>III. OBJETIVOS</w:t>
      </w:r>
      <w:bookmarkEnd w:id="3"/>
    </w:p>
    <w:p w:rsidR="00CE6575" w:rsidRPr="00CE6575" w:rsidRDefault="00CE6575" w:rsidP="00CE6575">
      <w:pPr>
        <w:rPr>
          <w:rFonts w:cs="Times New Roman"/>
          <w:color w:val="000000" w:themeColor="text1"/>
          <w:szCs w:val="24"/>
          <w:lang w:val="es-HN"/>
        </w:rPr>
      </w:pPr>
      <w:r w:rsidRPr="00CE6575">
        <w:rPr>
          <w:rFonts w:cs="Times New Roman"/>
          <w:color w:val="000000" w:themeColor="text1"/>
          <w:szCs w:val="24"/>
          <w:lang w:val="es-HN"/>
        </w:rPr>
        <w:t>Define el propósito de la investigación mediante un objetivo general y objetivos específicos redactados con verbos en infinitivo. Deben estar relacionados con el problema y orientar el desarrollo del estudio.</w:t>
      </w:r>
    </w:p>
    <w:p w:rsidR="00CE6575" w:rsidRPr="00CE6575" w:rsidRDefault="00CE6575" w:rsidP="00423757">
      <w:pPr>
        <w:pStyle w:val="Ttulo1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s-HN"/>
        </w:rPr>
      </w:pPr>
      <w:bookmarkStart w:id="4" w:name="_Toc223019634"/>
      <w:r w:rsidRPr="00CE6575">
        <w:rPr>
          <w:rFonts w:ascii="Times New Roman" w:hAnsi="Times New Roman" w:cs="Times New Roman"/>
          <w:color w:val="000000" w:themeColor="text1"/>
          <w:sz w:val="24"/>
          <w:szCs w:val="24"/>
          <w:lang w:val="es-HN"/>
        </w:rPr>
        <w:t>IV. JUSTIFICACIÓN DE LA INVESTIGACIÓN</w:t>
      </w:r>
      <w:bookmarkEnd w:id="4"/>
    </w:p>
    <w:p w:rsidR="00CE6575" w:rsidRPr="00CE6575" w:rsidRDefault="00CE6575" w:rsidP="00CE6575">
      <w:pPr>
        <w:rPr>
          <w:rFonts w:cs="Times New Roman"/>
          <w:color w:val="000000" w:themeColor="text1"/>
          <w:szCs w:val="24"/>
          <w:lang w:val="es-HN"/>
        </w:rPr>
      </w:pPr>
      <w:r w:rsidRPr="00CE6575">
        <w:rPr>
          <w:rFonts w:cs="Times New Roman"/>
          <w:color w:val="000000" w:themeColor="text1"/>
          <w:szCs w:val="24"/>
          <w:lang w:val="es-HN"/>
        </w:rPr>
        <w:t>Explica las razones académicas, sociales y científicas que sustentan la investigación. Describe los beneficios esperados, su utilidad práctica y el aporte al conocimiento.</w:t>
      </w:r>
    </w:p>
    <w:p w:rsidR="00CE6575" w:rsidRPr="00CE6575" w:rsidRDefault="00CE6575" w:rsidP="00423757">
      <w:pPr>
        <w:pStyle w:val="Ttulo1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s-HN"/>
        </w:rPr>
      </w:pPr>
      <w:bookmarkStart w:id="5" w:name="_Toc223019635"/>
      <w:r w:rsidRPr="00CE6575">
        <w:rPr>
          <w:rFonts w:ascii="Times New Roman" w:hAnsi="Times New Roman" w:cs="Times New Roman"/>
          <w:color w:val="000000" w:themeColor="text1"/>
          <w:sz w:val="24"/>
          <w:szCs w:val="24"/>
          <w:lang w:val="es-HN"/>
        </w:rPr>
        <w:lastRenderedPageBreak/>
        <w:t xml:space="preserve">V. MARCO </w:t>
      </w:r>
      <w:r w:rsidR="00696D86">
        <w:rPr>
          <w:rFonts w:ascii="Times New Roman" w:hAnsi="Times New Roman" w:cs="Times New Roman"/>
          <w:color w:val="000000" w:themeColor="text1"/>
          <w:sz w:val="24"/>
          <w:szCs w:val="24"/>
          <w:lang w:val="es-HN"/>
        </w:rPr>
        <w:t>REFERENCIAL</w:t>
      </w:r>
      <w:bookmarkEnd w:id="5"/>
    </w:p>
    <w:p w:rsidR="00CE6575" w:rsidRDefault="00CE6575" w:rsidP="00CE6575">
      <w:pPr>
        <w:rPr>
          <w:rFonts w:cs="Times New Roman"/>
          <w:color w:val="000000" w:themeColor="text1"/>
          <w:szCs w:val="24"/>
          <w:lang w:val="es-HN"/>
        </w:rPr>
      </w:pPr>
      <w:r w:rsidRPr="00CE6575">
        <w:rPr>
          <w:rFonts w:cs="Times New Roman"/>
          <w:color w:val="000000" w:themeColor="text1"/>
          <w:szCs w:val="24"/>
          <w:lang w:val="es-HN"/>
        </w:rPr>
        <w:t>Presenta las teorías, conceptos y estudios previos que fundamentan la investigación. Permite contextualizar las variables y orientar la interpretación de los resultados.</w:t>
      </w:r>
    </w:p>
    <w:p w:rsidR="00696D86" w:rsidRDefault="00696D86" w:rsidP="00696D86">
      <w:pPr>
        <w:pStyle w:val="Ttulo2"/>
        <w:rPr>
          <w:rFonts w:ascii="Times New Roman" w:hAnsi="Times New Roman" w:cs="Times New Roman"/>
          <w:color w:val="000000" w:themeColor="text1"/>
          <w:sz w:val="24"/>
          <w:szCs w:val="24"/>
          <w:lang w:val="es-HN"/>
        </w:rPr>
      </w:pPr>
      <w:bookmarkStart w:id="6" w:name="_Toc223019636"/>
      <w:r w:rsidRPr="00696D86">
        <w:rPr>
          <w:rFonts w:ascii="Times New Roman" w:hAnsi="Times New Roman" w:cs="Times New Roman"/>
          <w:color w:val="000000" w:themeColor="text1"/>
          <w:sz w:val="24"/>
          <w:szCs w:val="24"/>
          <w:lang w:val="es-HN"/>
        </w:rPr>
        <w:t>5.1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HN"/>
        </w:rPr>
        <w:t xml:space="preserve"> Antecedentes de investigación</w:t>
      </w:r>
      <w:bookmarkEnd w:id="6"/>
      <w:r>
        <w:rPr>
          <w:rFonts w:ascii="Times New Roman" w:hAnsi="Times New Roman" w:cs="Times New Roman"/>
          <w:color w:val="000000" w:themeColor="text1"/>
          <w:sz w:val="24"/>
          <w:szCs w:val="24"/>
          <w:lang w:val="es-HN"/>
        </w:rPr>
        <w:t xml:space="preserve"> </w:t>
      </w:r>
    </w:p>
    <w:p w:rsidR="00696D86" w:rsidRPr="00696D86" w:rsidRDefault="00696D86" w:rsidP="00696D86">
      <w:pPr>
        <w:rPr>
          <w:lang w:val="es-HN"/>
        </w:rPr>
      </w:pPr>
      <w:r w:rsidRPr="00696D86">
        <w:rPr>
          <w:lang w:val="es-HN"/>
        </w:rPr>
        <w:t>Presenta estudios previos relacionados con el tema, destacando enfoques, resultados y limitaciones, para evidenciar qué se ha investigado y qué aspectos aún no han sido abordados.</w:t>
      </w:r>
    </w:p>
    <w:p w:rsidR="00696D86" w:rsidRDefault="00696D86" w:rsidP="00696D86">
      <w:pPr>
        <w:pStyle w:val="Ttulo2"/>
        <w:rPr>
          <w:rFonts w:ascii="Times New Roman" w:hAnsi="Times New Roman" w:cs="Times New Roman"/>
          <w:color w:val="000000" w:themeColor="text1"/>
          <w:sz w:val="24"/>
          <w:szCs w:val="24"/>
          <w:lang w:val="es-HN"/>
        </w:rPr>
      </w:pPr>
      <w:bookmarkStart w:id="7" w:name="_Toc223019637"/>
      <w:r w:rsidRPr="00696D86">
        <w:rPr>
          <w:rFonts w:ascii="Times New Roman" w:hAnsi="Times New Roman" w:cs="Times New Roman"/>
          <w:color w:val="000000" w:themeColor="text1"/>
          <w:sz w:val="24"/>
          <w:szCs w:val="24"/>
          <w:lang w:val="es-HN"/>
        </w:rPr>
        <w:t>5.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HN"/>
        </w:rPr>
        <w:t>2</w:t>
      </w:r>
      <w:r w:rsidRPr="00696D86">
        <w:rPr>
          <w:rFonts w:ascii="Times New Roman" w:hAnsi="Times New Roman" w:cs="Times New Roman"/>
          <w:color w:val="000000" w:themeColor="text1"/>
          <w:sz w:val="24"/>
          <w:szCs w:val="24"/>
          <w:lang w:val="es-H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HN"/>
        </w:rPr>
        <w:t>Marco Contextual</w:t>
      </w:r>
      <w:bookmarkEnd w:id="7"/>
    </w:p>
    <w:p w:rsidR="00696D86" w:rsidRPr="00696D86" w:rsidRDefault="00696D86" w:rsidP="00696D86">
      <w:pPr>
        <w:rPr>
          <w:lang w:val="es-HN"/>
        </w:rPr>
      </w:pPr>
      <w:r w:rsidRPr="00696D86">
        <w:rPr>
          <w:lang w:val="es-HN"/>
        </w:rPr>
        <w:t>Describe el contexto social, institucional, geográfico, histórico o temporal en el que se desarrolla la investigación, permitiendo ubicar el problema dentro de una realidad concreta.</w:t>
      </w:r>
    </w:p>
    <w:p w:rsidR="00696D86" w:rsidRDefault="00696D86" w:rsidP="00696D86">
      <w:pPr>
        <w:pStyle w:val="Ttulo2"/>
        <w:rPr>
          <w:rFonts w:ascii="Times New Roman" w:hAnsi="Times New Roman" w:cs="Times New Roman"/>
          <w:color w:val="000000" w:themeColor="text1"/>
          <w:sz w:val="24"/>
          <w:szCs w:val="24"/>
          <w:lang w:val="es-HN"/>
        </w:rPr>
      </w:pPr>
      <w:bookmarkStart w:id="8" w:name="_Toc223019638"/>
      <w:r w:rsidRPr="00696D86">
        <w:rPr>
          <w:rFonts w:ascii="Times New Roman" w:hAnsi="Times New Roman" w:cs="Times New Roman"/>
          <w:color w:val="000000" w:themeColor="text1"/>
          <w:sz w:val="24"/>
          <w:szCs w:val="24"/>
          <w:lang w:val="es-HN"/>
        </w:rPr>
        <w:t>5.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HN"/>
        </w:rPr>
        <w:t>3</w:t>
      </w:r>
      <w:r w:rsidRPr="00696D86">
        <w:rPr>
          <w:rFonts w:ascii="Times New Roman" w:hAnsi="Times New Roman" w:cs="Times New Roman"/>
          <w:color w:val="000000" w:themeColor="text1"/>
          <w:sz w:val="24"/>
          <w:szCs w:val="24"/>
          <w:lang w:val="es-H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HN"/>
        </w:rPr>
        <w:t>Marco Conceptual</w:t>
      </w:r>
      <w:bookmarkEnd w:id="8"/>
    </w:p>
    <w:p w:rsidR="00696D86" w:rsidRPr="00696D86" w:rsidRDefault="00696D86" w:rsidP="00696D86">
      <w:pPr>
        <w:rPr>
          <w:lang w:val="es-HN"/>
        </w:rPr>
      </w:pPr>
      <w:r w:rsidRPr="00696D86">
        <w:rPr>
          <w:lang w:val="es-HN"/>
        </w:rPr>
        <w:t>Define y explica los conceptos clave, categorías y variables fundamentales del estudio, asegurando claridad y un uso coherente de los términos a lo largo de la investigación.</w:t>
      </w:r>
    </w:p>
    <w:p w:rsidR="00696D86" w:rsidRDefault="00696D86" w:rsidP="00696D86">
      <w:pPr>
        <w:pStyle w:val="Ttulo2"/>
        <w:rPr>
          <w:rFonts w:ascii="Times New Roman" w:hAnsi="Times New Roman" w:cs="Times New Roman"/>
          <w:color w:val="000000" w:themeColor="text1"/>
          <w:sz w:val="24"/>
          <w:szCs w:val="24"/>
          <w:lang w:val="es-HN"/>
        </w:rPr>
      </w:pPr>
      <w:bookmarkStart w:id="9" w:name="_Toc223019639"/>
      <w:r w:rsidRPr="00696D86">
        <w:rPr>
          <w:rFonts w:ascii="Times New Roman" w:hAnsi="Times New Roman" w:cs="Times New Roman"/>
          <w:color w:val="000000" w:themeColor="text1"/>
          <w:sz w:val="24"/>
          <w:szCs w:val="24"/>
          <w:lang w:val="es-HN"/>
        </w:rPr>
        <w:t>5.</w:t>
      </w:r>
      <w:r w:rsidR="008C1A15">
        <w:rPr>
          <w:rFonts w:ascii="Times New Roman" w:hAnsi="Times New Roman" w:cs="Times New Roman"/>
          <w:color w:val="000000" w:themeColor="text1"/>
          <w:sz w:val="24"/>
          <w:szCs w:val="24"/>
          <w:lang w:val="es-HN"/>
        </w:rPr>
        <w:t>4</w:t>
      </w:r>
      <w:r w:rsidRPr="00696D86">
        <w:rPr>
          <w:rFonts w:ascii="Times New Roman" w:hAnsi="Times New Roman" w:cs="Times New Roman"/>
          <w:color w:val="000000" w:themeColor="text1"/>
          <w:sz w:val="24"/>
          <w:szCs w:val="24"/>
          <w:lang w:val="es-H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HN"/>
        </w:rPr>
        <w:t xml:space="preserve">Marco </w:t>
      </w:r>
      <w:r w:rsidR="008C1A15">
        <w:rPr>
          <w:rFonts w:ascii="Times New Roman" w:hAnsi="Times New Roman" w:cs="Times New Roman"/>
          <w:color w:val="000000" w:themeColor="text1"/>
          <w:sz w:val="24"/>
          <w:szCs w:val="24"/>
          <w:lang w:val="es-HN"/>
        </w:rPr>
        <w:t>Legal (si corresponde)</w:t>
      </w:r>
      <w:bookmarkEnd w:id="9"/>
    </w:p>
    <w:p w:rsidR="008C1A15" w:rsidRDefault="008C1A15" w:rsidP="008C1A15">
      <w:pPr>
        <w:rPr>
          <w:lang w:val="es-HN"/>
        </w:rPr>
      </w:pPr>
      <w:r w:rsidRPr="008C1A15">
        <w:rPr>
          <w:lang w:val="es-HN"/>
        </w:rPr>
        <w:t>Recoge las leyes, normas, reglamentos y disposiciones institucionales o nacionales que regulan el objeto de estudio y que deben considerarse para el desarrollo de la investigación.</w:t>
      </w:r>
    </w:p>
    <w:p w:rsidR="008C1A15" w:rsidRDefault="008C1A15" w:rsidP="008C1A15">
      <w:pPr>
        <w:pStyle w:val="Ttulo2"/>
        <w:rPr>
          <w:rFonts w:ascii="Times New Roman" w:hAnsi="Times New Roman" w:cs="Times New Roman"/>
          <w:color w:val="000000" w:themeColor="text1"/>
          <w:sz w:val="24"/>
          <w:szCs w:val="24"/>
          <w:lang w:val="es-HN"/>
        </w:rPr>
      </w:pPr>
      <w:bookmarkStart w:id="10" w:name="_Toc223019640"/>
      <w:r w:rsidRPr="008C1A15">
        <w:rPr>
          <w:rFonts w:ascii="Times New Roman" w:hAnsi="Times New Roman" w:cs="Times New Roman"/>
          <w:color w:val="000000" w:themeColor="text1"/>
          <w:sz w:val="24"/>
          <w:szCs w:val="24"/>
          <w:lang w:val="es-HN"/>
        </w:rPr>
        <w:t xml:space="preserve">5.5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HN"/>
        </w:rPr>
        <w:t>Marco Histórico</w:t>
      </w:r>
      <w:bookmarkEnd w:id="10"/>
    </w:p>
    <w:p w:rsidR="008C1A15" w:rsidRPr="008C1A15" w:rsidRDefault="008C1A15" w:rsidP="008C1A15">
      <w:pPr>
        <w:rPr>
          <w:lang w:val="es-HN"/>
        </w:rPr>
      </w:pPr>
      <w:r w:rsidRPr="008C1A15">
        <w:rPr>
          <w:lang w:val="es-HN"/>
        </w:rPr>
        <w:t>Describe la evolución del fenómeno o problema de investigación a lo largo del tiempo, permitiendo comprender su origen, cambios y situación actual.</w:t>
      </w:r>
    </w:p>
    <w:p w:rsidR="008C1A15" w:rsidRDefault="008C1A15" w:rsidP="008C1A15">
      <w:pPr>
        <w:pStyle w:val="Ttulo2"/>
        <w:rPr>
          <w:rFonts w:ascii="Times New Roman" w:hAnsi="Times New Roman" w:cs="Times New Roman"/>
          <w:color w:val="000000" w:themeColor="text1"/>
          <w:sz w:val="24"/>
          <w:szCs w:val="24"/>
          <w:lang w:val="es-HN"/>
        </w:rPr>
      </w:pPr>
      <w:bookmarkStart w:id="11" w:name="_Toc223019641"/>
      <w:r w:rsidRPr="008C1A15">
        <w:rPr>
          <w:rFonts w:ascii="Times New Roman" w:hAnsi="Times New Roman" w:cs="Times New Roman"/>
          <w:color w:val="000000" w:themeColor="text1"/>
          <w:sz w:val="24"/>
          <w:szCs w:val="24"/>
          <w:lang w:val="es-HN"/>
        </w:rPr>
        <w:t xml:space="preserve">5.6 Marco </w:t>
      </w:r>
      <w:r w:rsidR="009864E5">
        <w:rPr>
          <w:rFonts w:ascii="Times New Roman" w:hAnsi="Times New Roman" w:cs="Times New Roman"/>
          <w:color w:val="000000" w:themeColor="text1"/>
          <w:sz w:val="24"/>
          <w:szCs w:val="24"/>
          <w:lang w:val="es-HN"/>
        </w:rPr>
        <w:t>T</w:t>
      </w:r>
      <w:bookmarkStart w:id="12" w:name="_GoBack"/>
      <w:bookmarkEnd w:id="12"/>
      <w:r w:rsidRPr="008C1A15">
        <w:rPr>
          <w:rFonts w:ascii="Times New Roman" w:hAnsi="Times New Roman" w:cs="Times New Roman"/>
          <w:color w:val="000000" w:themeColor="text1"/>
          <w:sz w:val="24"/>
          <w:szCs w:val="24"/>
          <w:lang w:val="es-HN"/>
        </w:rPr>
        <w:t>eórico</w:t>
      </w:r>
      <w:bookmarkEnd w:id="11"/>
      <w:r w:rsidRPr="008C1A15">
        <w:rPr>
          <w:rFonts w:ascii="Times New Roman" w:hAnsi="Times New Roman" w:cs="Times New Roman"/>
          <w:color w:val="000000" w:themeColor="text1"/>
          <w:sz w:val="24"/>
          <w:szCs w:val="24"/>
          <w:lang w:val="es-HN"/>
        </w:rPr>
        <w:t xml:space="preserve"> </w:t>
      </w:r>
    </w:p>
    <w:p w:rsidR="008C1A15" w:rsidRPr="008C1A15" w:rsidRDefault="008C1A15" w:rsidP="008C1A15">
      <w:pPr>
        <w:rPr>
          <w:lang w:val="es-HN"/>
        </w:rPr>
      </w:pPr>
      <w:r w:rsidRPr="008C1A15">
        <w:rPr>
          <w:lang w:val="es-HN"/>
        </w:rPr>
        <w:t>Presenta las teorías, enfoques y modelos conceptuales que fundamentan la investigación y sirven de base para el análisis, la formulación de hipótesis y la interpretación de los resultados.</w:t>
      </w:r>
    </w:p>
    <w:p w:rsidR="008C1A15" w:rsidRPr="008C1A15" w:rsidRDefault="008C1A15" w:rsidP="00423757">
      <w:pPr>
        <w:pStyle w:val="Ttulo1"/>
        <w:jc w:val="center"/>
        <w:rPr>
          <w:rFonts w:ascii="Times New Roman" w:hAnsi="Times New Roman" w:cs="Times New Roman"/>
          <w:color w:val="000000" w:themeColor="text1"/>
          <w:sz w:val="14"/>
          <w:szCs w:val="24"/>
          <w:lang w:val="es-HN"/>
        </w:rPr>
      </w:pPr>
    </w:p>
    <w:p w:rsidR="00CE6575" w:rsidRPr="00CE6575" w:rsidRDefault="00CE6575" w:rsidP="00423757">
      <w:pPr>
        <w:pStyle w:val="Ttulo1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s-HN"/>
        </w:rPr>
      </w:pPr>
      <w:bookmarkStart w:id="13" w:name="_Toc223019642"/>
      <w:r w:rsidRPr="00CE6575">
        <w:rPr>
          <w:rFonts w:ascii="Times New Roman" w:hAnsi="Times New Roman" w:cs="Times New Roman"/>
          <w:color w:val="000000" w:themeColor="text1"/>
          <w:sz w:val="24"/>
          <w:szCs w:val="24"/>
          <w:lang w:val="es-HN"/>
        </w:rPr>
        <w:t>VI. HIPÓTESIS</w:t>
      </w:r>
      <w:bookmarkEnd w:id="13"/>
    </w:p>
    <w:p w:rsidR="00CE6575" w:rsidRPr="00CE6575" w:rsidRDefault="00CE6575" w:rsidP="00CE6575">
      <w:pPr>
        <w:rPr>
          <w:rFonts w:cs="Times New Roman"/>
          <w:color w:val="000000" w:themeColor="text1"/>
          <w:szCs w:val="24"/>
          <w:lang w:val="es-HN"/>
        </w:rPr>
      </w:pPr>
      <w:r w:rsidRPr="00CE6575">
        <w:rPr>
          <w:rFonts w:cs="Times New Roman"/>
          <w:color w:val="000000" w:themeColor="text1"/>
          <w:szCs w:val="24"/>
          <w:lang w:val="es-HN"/>
        </w:rPr>
        <w:t>Formula proposiciones tentativas que relacionan variables y pueden comprobarse mediante el proceso investigativo. Se incluyen cuando el enfoque metodológico lo requiere.</w:t>
      </w:r>
    </w:p>
    <w:p w:rsidR="00CE6575" w:rsidRPr="00CE6575" w:rsidRDefault="00CE6575" w:rsidP="00423757">
      <w:pPr>
        <w:pStyle w:val="Ttulo1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s-HN"/>
        </w:rPr>
      </w:pPr>
      <w:bookmarkStart w:id="14" w:name="_Toc223019643"/>
      <w:r w:rsidRPr="00CE6575">
        <w:rPr>
          <w:rFonts w:ascii="Times New Roman" w:hAnsi="Times New Roman" w:cs="Times New Roman"/>
          <w:color w:val="000000" w:themeColor="text1"/>
          <w:sz w:val="24"/>
          <w:szCs w:val="24"/>
          <w:lang w:val="es-HN"/>
        </w:rPr>
        <w:t>VII. METODOLOGÍA</w:t>
      </w:r>
      <w:bookmarkEnd w:id="14"/>
    </w:p>
    <w:p w:rsidR="00CE6575" w:rsidRPr="00CE6575" w:rsidRDefault="00CE6575" w:rsidP="00CE6575">
      <w:pPr>
        <w:rPr>
          <w:rFonts w:cs="Times New Roman"/>
          <w:color w:val="000000" w:themeColor="text1"/>
          <w:szCs w:val="24"/>
          <w:lang w:val="es-HN"/>
        </w:rPr>
      </w:pPr>
      <w:r w:rsidRPr="00CE6575">
        <w:rPr>
          <w:rFonts w:cs="Times New Roman"/>
          <w:color w:val="000000" w:themeColor="text1"/>
          <w:szCs w:val="24"/>
          <w:lang w:val="es-HN"/>
        </w:rPr>
        <w:t>Describe el enfoque, diseño, técnicas e instrumentos utilizados para la recolección y análisis de datos. Explica cómo se alcanzarán los objetivos planteados.</w:t>
      </w:r>
    </w:p>
    <w:p w:rsidR="00CE6575" w:rsidRPr="00CE6575" w:rsidRDefault="009864E5" w:rsidP="00423757">
      <w:pPr>
        <w:pStyle w:val="Ttulo1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s-HN"/>
        </w:rPr>
      </w:pPr>
      <w:bookmarkStart w:id="15" w:name="_Toc223019644"/>
      <w:r>
        <w:rPr>
          <w:rFonts w:ascii="Times New Roman" w:hAnsi="Times New Roman" w:cs="Times New Roman"/>
          <w:color w:val="000000" w:themeColor="text1"/>
          <w:sz w:val="24"/>
          <w:szCs w:val="24"/>
          <w:lang w:val="es-HN"/>
        </w:rPr>
        <w:t>VIII</w:t>
      </w:r>
      <w:r w:rsidR="00CE6575" w:rsidRPr="00CE6575">
        <w:rPr>
          <w:rFonts w:ascii="Times New Roman" w:hAnsi="Times New Roman" w:cs="Times New Roman"/>
          <w:color w:val="000000" w:themeColor="text1"/>
          <w:sz w:val="24"/>
          <w:szCs w:val="24"/>
          <w:lang w:val="es-HN"/>
        </w:rPr>
        <w:t>. CRONOGRAMA DE ACTIVIDADES</w:t>
      </w:r>
      <w:bookmarkEnd w:id="15"/>
    </w:p>
    <w:p w:rsidR="00CE6575" w:rsidRPr="00CE6575" w:rsidRDefault="00CE6575" w:rsidP="00CE6575">
      <w:pPr>
        <w:rPr>
          <w:rFonts w:cs="Times New Roman"/>
          <w:color w:val="000000" w:themeColor="text1"/>
          <w:szCs w:val="24"/>
          <w:lang w:val="es-HN"/>
        </w:rPr>
      </w:pPr>
      <w:r w:rsidRPr="00CE6575">
        <w:rPr>
          <w:rFonts w:cs="Times New Roman"/>
          <w:color w:val="000000" w:themeColor="text1"/>
          <w:szCs w:val="24"/>
          <w:lang w:val="es-HN"/>
        </w:rPr>
        <w:t>Organiza las actividades del proyecto según el tiempo estimado de ejecución. Se presenta mediante tabla o gráfico que detalle etapas y periodos.</w:t>
      </w:r>
    </w:p>
    <w:p w:rsidR="00CE6575" w:rsidRPr="00CE6575" w:rsidRDefault="009864E5" w:rsidP="009864E5">
      <w:pPr>
        <w:pStyle w:val="Ttulo1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s-HN"/>
        </w:rPr>
      </w:pPr>
      <w:bookmarkStart w:id="16" w:name="_Toc223019645"/>
      <w:r>
        <w:rPr>
          <w:rFonts w:ascii="Times New Roman" w:hAnsi="Times New Roman" w:cs="Times New Roman"/>
          <w:color w:val="000000" w:themeColor="text1"/>
          <w:sz w:val="24"/>
          <w:szCs w:val="24"/>
          <w:lang w:val="es-HN"/>
        </w:rPr>
        <w:t>I</w:t>
      </w:r>
      <w:r w:rsidR="00CE6575" w:rsidRPr="00CE6575">
        <w:rPr>
          <w:rFonts w:ascii="Times New Roman" w:hAnsi="Times New Roman" w:cs="Times New Roman"/>
          <w:color w:val="000000" w:themeColor="text1"/>
          <w:sz w:val="24"/>
          <w:szCs w:val="24"/>
          <w:lang w:val="es-HN"/>
        </w:rPr>
        <w:t>X. PRESUPUESTO</w:t>
      </w:r>
      <w:bookmarkEnd w:id="16"/>
    </w:p>
    <w:p w:rsidR="00CE6575" w:rsidRPr="00CE6575" w:rsidRDefault="00CE6575" w:rsidP="00CE6575">
      <w:pPr>
        <w:rPr>
          <w:rFonts w:cs="Times New Roman"/>
          <w:color w:val="000000" w:themeColor="text1"/>
          <w:szCs w:val="24"/>
          <w:lang w:val="es-HN"/>
        </w:rPr>
      </w:pPr>
      <w:r w:rsidRPr="00CE6575">
        <w:rPr>
          <w:rFonts w:cs="Times New Roman"/>
          <w:color w:val="000000" w:themeColor="text1"/>
          <w:szCs w:val="24"/>
          <w:lang w:val="es-HN"/>
        </w:rPr>
        <w:t>Detalla los recursos financieros necesarios para la ejecución del proyecto. Incluye rubros como equipo, materiales, trabajo de campo y gastos administrativos.</w:t>
      </w:r>
    </w:p>
    <w:p w:rsidR="00CE6575" w:rsidRPr="00CE6575" w:rsidRDefault="00CE6575" w:rsidP="009864E5">
      <w:pPr>
        <w:pStyle w:val="Ttulo1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s-HN"/>
        </w:rPr>
      </w:pPr>
      <w:bookmarkStart w:id="17" w:name="_Toc223019646"/>
      <w:r w:rsidRPr="00CE6575">
        <w:rPr>
          <w:rFonts w:ascii="Times New Roman" w:hAnsi="Times New Roman" w:cs="Times New Roman"/>
          <w:color w:val="000000" w:themeColor="text1"/>
          <w:sz w:val="24"/>
          <w:szCs w:val="24"/>
          <w:lang w:val="es-HN"/>
        </w:rPr>
        <w:t>X. BIBLIOGRAFÍA (Formato APA 7)</w:t>
      </w:r>
      <w:bookmarkEnd w:id="17"/>
    </w:p>
    <w:p w:rsidR="00CE6575" w:rsidRPr="00CE6575" w:rsidRDefault="00CE6575" w:rsidP="00CE6575">
      <w:pPr>
        <w:rPr>
          <w:rFonts w:cs="Times New Roman"/>
          <w:color w:val="000000" w:themeColor="text1"/>
          <w:szCs w:val="24"/>
          <w:lang w:val="es-HN"/>
        </w:rPr>
      </w:pPr>
      <w:r w:rsidRPr="00CE6575">
        <w:rPr>
          <w:rFonts w:cs="Times New Roman"/>
          <w:color w:val="000000" w:themeColor="text1"/>
          <w:szCs w:val="24"/>
          <w:lang w:val="es-HN"/>
        </w:rPr>
        <w:t>Incluye todas las fuentes consultadas y citadas en el documento. Debe organizarse alfabéticamente siguiendo las normas APA séptima edición.</w:t>
      </w:r>
    </w:p>
    <w:p w:rsidR="00CE6575" w:rsidRPr="00CE6575" w:rsidRDefault="00CE6575" w:rsidP="00423757">
      <w:pPr>
        <w:pStyle w:val="Ttulo1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s-HN"/>
        </w:rPr>
      </w:pPr>
      <w:bookmarkStart w:id="18" w:name="_Toc223019647"/>
      <w:r w:rsidRPr="00CE6575">
        <w:rPr>
          <w:rFonts w:ascii="Times New Roman" w:hAnsi="Times New Roman" w:cs="Times New Roman"/>
          <w:color w:val="000000" w:themeColor="text1"/>
          <w:sz w:val="24"/>
          <w:szCs w:val="24"/>
          <w:lang w:val="es-HN"/>
        </w:rPr>
        <w:t>XI. APÉNDICE O ANEXOS</w:t>
      </w:r>
      <w:bookmarkEnd w:id="18"/>
    </w:p>
    <w:p w:rsidR="009F0CC1" w:rsidRPr="00CE6575" w:rsidRDefault="00CE6575" w:rsidP="009864E5">
      <w:pPr>
        <w:rPr>
          <w:rFonts w:cs="Times New Roman"/>
          <w:color w:val="000000" w:themeColor="text1"/>
          <w:szCs w:val="24"/>
          <w:lang w:val="es-HN"/>
        </w:rPr>
      </w:pPr>
      <w:r w:rsidRPr="00CE6575">
        <w:rPr>
          <w:rFonts w:cs="Times New Roman"/>
          <w:color w:val="000000" w:themeColor="text1"/>
          <w:szCs w:val="24"/>
          <w:lang w:val="es-HN"/>
        </w:rPr>
        <w:t>Incorpora instrumentos, tablas, encuestas u otros materiales complementarios que respaldan la investigación.</w:t>
      </w:r>
      <w:bookmarkEnd w:id="0"/>
    </w:p>
    <w:sectPr w:rsidR="009F0CC1" w:rsidRPr="00CE6575" w:rsidSect="008C1A1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D78" w:rsidRDefault="00333D78" w:rsidP="009F0CC1">
      <w:pPr>
        <w:spacing w:after="0" w:line="240" w:lineRule="auto"/>
      </w:pPr>
      <w:r>
        <w:separator/>
      </w:r>
    </w:p>
  </w:endnote>
  <w:endnote w:type="continuationSeparator" w:id="0">
    <w:p w:rsidR="00333D78" w:rsidRDefault="00333D78" w:rsidP="009F0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D78" w:rsidRDefault="00333D78" w:rsidP="009F0CC1">
      <w:pPr>
        <w:spacing w:after="0" w:line="240" w:lineRule="auto"/>
      </w:pPr>
      <w:r>
        <w:separator/>
      </w:r>
    </w:p>
  </w:footnote>
  <w:footnote w:type="continuationSeparator" w:id="0">
    <w:p w:rsidR="00333D78" w:rsidRDefault="00333D78" w:rsidP="009F0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CC1" w:rsidRPr="009F0CC1" w:rsidRDefault="009864E5" w:rsidP="009F0CC1">
    <w:pPr>
      <w:pStyle w:val="Encabezado"/>
      <w:tabs>
        <w:tab w:val="clear" w:pos="4680"/>
        <w:tab w:val="clear" w:pos="9360"/>
        <w:tab w:val="left" w:pos="8010"/>
      </w:tabs>
      <w:rPr>
        <w:sz w:val="14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2615C5D6" wp14:editId="2C53686D">
          <wp:simplePos x="0" y="0"/>
          <wp:positionH relativeFrom="page">
            <wp:posOffset>0</wp:posOffset>
          </wp:positionH>
          <wp:positionV relativeFrom="paragraph">
            <wp:posOffset>-601980</wp:posOffset>
          </wp:positionV>
          <wp:extent cx="7772362" cy="10363200"/>
          <wp:effectExtent l="0" t="0" r="635" b="0"/>
          <wp:wrapNone/>
          <wp:docPr id="32" name="Picture 1" descr="A screenshot of a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105833" name="Picture 1" descr="A screenshot of a phon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54" cy="103775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0CC1" w:rsidRPr="009F0CC1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45ECBE0" wp14:editId="33C00CD8">
              <wp:simplePos x="0" y="0"/>
              <wp:positionH relativeFrom="page">
                <wp:posOffset>5181600</wp:posOffset>
              </wp:positionH>
              <wp:positionV relativeFrom="paragraph">
                <wp:posOffset>-342900</wp:posOffset>
              </wp:positionV>
              <wp:extent cx="2238375" cy="828675"/>
              <wp:effectExtent l="0" t="0" r="0" b="0"/>
              <wp:wrapNone/>
              <wp:docPr id="1609140353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8375" cy="828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F0CC1" w:rsidRPr="00696D86" w:rsidRDefault="009F0CC1" w:rsidP="009864E5">
                          <w:pPr>
                            <w:pStyle w:val="Lista2"/>
                            <w:spacing w:line="240" w:lineRule="auto"/>
                            <w:rPr>
                              <w:rFonts w:cs="Times New Roman"/>
                              <w:b/>
                              <w:bCs/>
                              <w:color w:val="002060"/>
                              <w:sz w:val="14"/>
                              <w:lang w:val="es-HN"/>
                            </w:rPr>
                          </w:pPr>
                          <w:r w:rsidRPr="00696D86">
                            <w:rPr>
                              <w:rFonts w:cs="Times New Roman"/>
                              <w:b/>
                              <w:bCs/>
                              <w:color w:val="002060"/>
                              <w:sz w:val="14"/>
                              <w:lang w:val="es-HN"/>
                            </w:rPr>
                            <w:t xml:space="preserve">CONSEJO DE INVESTIGACIÓN CIENTÍFICA </w:t>
                          </w:r>
                        </w:p>
                        <w:p w:rsidR="009F0CC1" w:rsidRPr="00FB0947" w:rsidRDefault="009F0CC1" w:rsidP="009F0CC1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18"/>
                              <w:szCs w:val="20"/>
                              <w:lang w:val="es-ES"/>
                            </w:rPr>
                          </w:pPr>
                          <w:r w:rsidRPr="00FB0947"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18"/>
                              <w:szCs w:val="20"/>
                              <w:lang w:val="es-ES"/>
                            </w:rPr>
                            <w:t>Correo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18"/>
                              <w:szCs w:val="20"/>
                              <w:lang w:val="es-ES"/>
                            </w:rPr>
                            <w:t xml:space="preserve">: </w:t>
                          </w:r>
                          <w:r w:rsidRPr="00C64252"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18"/>
                              <w:szCs w:val="20"/>
                              <w:lang w:val="es-ES"/>
                            </w:rPr>
                            <w:t>cicfhhaa@unah.edu.hn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ECBE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08pt;margin-top:-27pt;width:176.25pt;height:65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" filled="f" stroked="f" strokeweight=".5pt">
              <v:textbox>
                <w:txbxContent>
                  <w:p w:rsidR="009F0CC1" w:rsidRPr="00696D86" w:rsidRDefault="009F0CC1" w:rsidP="009864E5">
                    <w:pPr>
                      <w:pStyle w:val="Lista2"/>
                      <w:spacing w:line="240" w:lineRule="auto"/>
                      <w:rPr>
                        <w:rFonts w:cs="Times New Roman"/>
                        <w:b/>
                        <w:bCs/>
                        <w:color w:val="002060"/>
                        <w:sz w:val="14"/>
                        <w:lang w:val="es-HN"/>
                      </w:rPr>
                    </w:pPr>
                    <w:r w:rsidRPr="00696D86">
                      <w:rPr>
                        <w:rFonts w:cs="Times New Roman"/>
                        <w:b/>
                        <w:bCs/>
                        <w:color w:val="002060"/>
                        <w:sz w:val="14"/>
                        <w:lang w:val="es-HN"/>
                      </w:rPr>
                      <w:t xml:space="preserve">CONSEJO DE INVESTIGACIÓN CIENTÍFICA </w:t>
                    </w:r>
                  </w:p>
                  <w:p w:rsidR="009F0CC1" w:rsidRPr="00FB0947" w:rsidRDefault="009F0CC1" w:rsidP="009F0CC1">
                    <w:pPr>
                      <w:rPr>
                        <w:rFonts w:ascii="Arial" w:hAnsi="Arial" w:cs="Arial"/>
                        <w:b/>
                        <w:bCs/>
                        <w:color w:val="002060"/>
                        <w:sz w:val="18"/>
                        <w:szCs w:val="20"/>
                        <w:lang w:val="es-ES"/>
                      </w:rPr>
                    </w:pPr>
                    <w:r w:rsidRPr="00FB0947">
                      <w:rPr>
                        <w:rFonts w:ascii="Arial" w:hAnsi="Arial" w:cs="Arial"/>
                        <w:b/>
                        <w:bCs/>
                        <w:color w:val="002060"/>
                        <w:sz w:val="18"/>
                        <w:szCs w:val="20"/>
                        <w:lang w:val="es-ES"/>
                      </w:rPr>
                      <w:t>Correo</w:t>
                    </w:r>
                    <w:r>
                      <w:rPr>
                        <w:rFonts w:ascii="Arial" w:hAnsi="Arial" w:cs="Arial"/>
                        <w:b/>
                        <w:bCs/>
                        <w:color w:val="002060"/>
                        <w:sz w:val="18"/>
                        <w:szCs w:val="20"/>
                        <w:lang w:val="es-ES"/>
                      </w:rPr>
                      <w:t xml:space="preserve">: </w:t>
                    </w:r>
                    <w:r w:rsidRPr="00C64252">
                      <w:rPr>
                        <w:rFonts w:ascii="Arial" w:hAnsi="Arial" w:cs="Arial"/>
                        <w:b/>
                        <w:bCs/>
                        <w:color w:val="002060"/>
                        <w:sz w:val="18"/>
                        <w:szCs w:val="20"/>
                        <w:lang w:val="es-ES"/>
                      </w:rPr>
                      <w:t>cicfhhaa@unah.edu.hn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F0CC1" w:rsidRPr="009F0CC1">
      <w:rPr>
        <w:noProof/>
      </w:rPr>
      <w:drawing>
        <wp:anchor distT="0" distB="0" distL="114300" distR="114300" simplePos="0" relativeHeight="251658240" behindDoc="1" locked="0" layoutInCell="1" allowOverlap="1" wp14:anchorId="544DA9DF" wp14:editId="427AB59D">
          <wp:simplePos x="0" y="0"/>
          <wp:positionH relativeFrom="margin">
            <wp:posOffset>2009775</wp:posOffset>
          </wp:positionH>
          <wp:positionV relativeFrom="paragraph">
            <wp:posOffset>-314325</wp:posOffset>
          </wp:positionV>
          <wp:extent cx="2476500" cy="723900"/>
          <wp:effectExtent l="0" t="0" r="0" b="0"/>
          <wp:wrapTight wrapText="bothSides">
            <wp:wrapPolygon edited="0">
              <wp:start x="3157" y="2274"/>
              <wp:lineTo x="2326" y="5116"/>
              <wp:lineTo x="1495" y="10232"/>
              <wp:lineTo x="1495" y="13642"/>
              <wp:lineTo x="3157" y="19895"/>
              <wp:lineTo x="5151" y="19895"/>
              <wp:lineTo x="9803" y="18758"/>
              <wp:lineTo x="19440" y="14779"/>
              <wp:lineTo x="19274" y="12505"/>
              <wp:lineTo x="20105" y="5684"/>
              <wp:lineTo x="18609" y="5116"/>
              <wp:lineTo x="5151" y="2274"/>
              <wp:lineTo x="3157" y="2274"/>
            </wp:wrapPolygon>
          </wp:wrapTight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CIHT-removebg-preview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616" b="36154"/>
                  <a:stretch/>
                </pic:blipFill>
                <pic:spPr bwMode="auto">
                  <a:xfrm>
                    <a:off x="0" y="0"/>
                    <a:ext cx="2476500" cy="723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0CC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F92414C"/>
    <w:multiLevelType w:val="hybridMultilevel"/>
    <w:tmpl w:val="729C3B0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A37861"/>
    <w:multiLevelType w:val="multilevel"/>
    <w:tmpl w:val="FCCA8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33D78"/>
    <w:rsid w:val="00423757"/>
    <w:rsid w:val="00696D86"/>
    <w:rsid w:val="006A5B9F"/>
    <w:rsid w:val="006E13E2"/>
    <w:rsid w:val="0089116D"/>
    <w:rsid w:val="008C1A15"/>
    <w:rsid w:val="009864E5"/>
    <w:rsid w:val="009F0CC1"/>
    <w:rsid w:val="00AA1D8D"/>
    <w:rsid w:val="00B47730"/>
    <w:rsid w:val="00CB0664"/>
    <w:rsid w:val="00CE657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8EF469A"/>
  <w14:defaultImageDpi w14:val="300"/>
  <w15:docId w15:val="{F9147635-BC1D-4502-BAB3-FE015EA8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pPr>
      <w:spacing w:line="480" w:lineRule="auto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DC1">
    <w:name w:val="toc 1"/>
    <w:basedOn w:val="Normal"/>
    <w:next w:val="Normal"/>
    <w:autoRedefine/>
    <w:uiPriority w:val="39"/>
    <w:unhideWhenUsed/>
    <w:rsid w:val="00CE6575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CE6575"/>
    <w:rPr>
      <w:color w:val="0000FF" w:themeColor="hyperlink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CE6575"/>
    <w:rPr>
      <w:rFonts w:ascii="Times New Roman" w:hAnsi="Times New Roman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9864E5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9E1B26-BBFD-4249-B643-3F454F981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938</Words>
  <Characters>5350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6276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MARICELA  ALVARADO VILLA</cp:lastModifiedBy>
  <cp:revision>4</cp:revision>
  <dcterms:created xsi:type="dcterms:W3CDTF">2026-02-26T20:36:00Z</dcterms:created>
  <dcterms:modified xsi:type="dcterms:W3CDTF">2026-02-26T23:35:00Z</dcterms:modified>
  <cp:category/>
</cp:coreProperties>
</file>